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2E51" w14:textId="1C07D673" w:rsidR="002F63EE" w:rsidRDefault="00C5059D" w:rsidP="00001F6C">
      <w:r>
        <w:t xml:space="preserve">Oslo </w:t>
      </w:r>
      <w:r w:rsidR="002D46E9">
        <w:t xml:space="preserve">University </w:t>
      </w:r>
      <w:r>
        <w:t>Hospital</w:t>
      </w:r>
      <w:r w:rsidR="00F323C2">
        <w:t>, Norway</w:t>
      </w:r>
      <w:r>
        <w:t xml:space="preserve"> </w:t>
      </w:r>
      <w:r w:rsidR="00703C0C">
        <w:br/>
      </w:r>
      <w:r w:rsidR="003F2D09">
        <w:t xml:space="preserve"> </w:t>
      </w:r>
      <w:r w:rsidR="00703C0C">
        <w:t>Organisation number 993 467 049</w:t>
      </w:r>
      <w:r w:rsidR="003F2D09">
        <w:br/>
        <w:t xml:space="preserve"> </w:t>
      </w:r>
      <w:r w:rsidR="003F2D09">
        <w:br/>
        <w:t xml:space="preserve"> </w:t>
      </w:r>
      <w:r w:rsidR="003F2D09">
        <w:br/>
        <w:t xml:space="preserve">ADDENDUM TO PUBLICATION AGREEMENT </w:t>
      </w:r>
      <w:r w:rsidR="003F2D09">
        <w:br/>
        <w:t xml:space="preserve">1. This Addendum modifies and supplements the attached publication agreement (the </w:t>
      </w:r>
      <w:r w:rsidR="003F2D09">
        <w:br/>
        <w:t xml:space="preserve">"Publication Agreement") concerning the article titled ______________ (including any </w:t>
      </w:r>
      <w:r w:rsidR="003F2D09">
        <w:br/>
        <w:t xml:space="preserve">supplementary materials, the "Work") in ______________. </w:t>
      </w:r>
      <w:r w:rsidR="00BE2B97">
        <w:br/>
      </w:r>
      <w:r w:rsidR="003F2D09">
        <w:br/>
        <w:t xml:space="preserve">2. The parties to the Publication Agreement as modified and supplemented by this Addendum </w:t>
      </w:r>
      <w:r w:rsidR="003F2D09">
        <w:br/>
        <w:t>are: _____________</w:t>
      </w:r>
      <w:proofErr w:type="gramStart"/>
      <w:r w:rsidR="003F2D09">
        <w:t>_  (</w:t>
      </w:r>
      <w:proofErr w:type="gramEnd"/>
      <w:r w:rsidR="003F2D09">
        <w:t xml:space="preserve">corresponding author) and any other authors listed on the Work </w:t>
      </w:r>
      <w:r w:rsidR="003F2D09">
        <w:br/>
        <w:t xml:space="preserve">(individually or, if more than one author, collectively, "Author") and ______________  </w:t>
      </w:r>
      <w:r w:rsidR="003F2D09">
        <w:br/>
        <w:t xml:space="preserve">("Publisher"). </w:t>
      </w:r>
      <w:r w:rsidR="00BE2B97">
        <w:br/>
      </w:r>
      <w:r w:rsidR="003F2D09">
        <w:br/>
        <w:t xml:space="preserve">3. The parties agree that wherever there is any conflict between this Addendum and the </w:t>
      </w:r>
      <w:r w:rsidR="003F2D09">
        <w:br/>
        <w:t xml:space="preserve">Publication Agreement, the provisions of this Addendum will control and the Publication </w:t>
      </w:r>
      <w:r w:rsidR="003F2D09">
        <w:br/>
        <w:t xml:space="preserve">Agreement will be construed accordingly. </w:t>
      </w:r>
      <w:r w:rsidR="007648F3">
        <w:br/>
      </w:r>
      <w:r w:rsidR="003F2D09">
        <w:br/>
        <w:t xml:space="preserve">4. Notwithstanding any terms in the Publication Agreement to the contrary, Author and </w:t>
      </w:r>
      <w:r w:rsidR="003F2D09">
        <w:br/>
        <w:t xml:space="preserve">Publisher agree as follows: </w:t>
      </w:r>
      <w:r w:rsidR="007648F3">
        <w:br/>
      </w:r>
      <w:r w:rsidR="003F2D09">
        <w:br/>
        <w:t xml:space="preserve">a. </w:t>
      </w:r>
      <w:proofErr w:type="gramStart"/>
      <w:r w:rsidR="003F2D09">
        <w:t>All of</w:t>
      </w:r>
      <w:proofErr w:type="gramEnd"/>
      <w:r w:rsidR="003F2D09">
        <w:t xml:space="preserve"> the terms and conditions of the Publication Agreement, including but not </w:t>
      </w:r>
      <w:r w:rsidR="003F2D09">
        <w:br/>
        <w:t xml:space="preserve">limited to all grants, agreements, representations and warranties, are subject to and </w:t>
      </w:r>
      <w:r w:rsidR="003F2D09">
        <w:br/>
        <w:t xml:space="preserve">qualified by a non-exclusive license previously granted by Author to </w:t>
      </w:r>
      <w:r w:rsidR="000A1003" w:rsidRPr="009740F3">
        <w:t>Oslo</w:t>
      </w:r>
      <w:r w:rsidR="000A1003">
        <w:t xml:space="preserve"> </w:t>
      </w:r>
      <w:r w:rsidR="003F2D09">
        <w:br/>
        <w:t>University</w:t>
      </w:r>
      <w:r w:rsidR="000A1003">
        <w:t xml:space="preserve"> </w:t>
      </w:r>
      <w:r w:rsidR="000A1003" w:rsidRPr="009740F3">
        <w:t>Hospital</w:t>
      </w:r>
      <w:r w:rsidR="00022F4F" w:rsidRPr="009740F3">
        <w:t xml:space="preserve"> (OU</w:t>
      </w:r>
      <w:r w:rsidR="007E2093" w:rsidRPr="009740F3">
        <w:t>S</w:t>
      </w:r>
      <w:r w:rsidR="00022F4F" w:rsidRPr="009740F3">
        <w:t>)</w:t>
      </w:r>
      <w:r w:rsidR="000A1003" w:rsidRPr="009740F3">
        <w:t>.</w:t>
      </w:r>
      <w:r w:rsidR="003F2D09" w:rsidRPr="009740F3">
        <w:t xml:space="preserve"> Under that license, </w:t>
      </w:r>
      <w:r w:rsidR="00022F4F" w:rsidRPr="009740F3">
        <w:t>OU</w:t>
      </w:r>
      <w:r w:rsidR="007E2093" w:rsidRPr="009740F3">
        <w:t>S</w:t>
      </w:r>
      <w:r w:rsidR="00022F4F" w:rsidRPr="009740F3">
        <w:t xml:space="preserve"> </w:t>
      </w:r>
      <w:r w:rsidR="003F2D09">
        <w:t xml:space="preserve">may make the Work available </w:t>
      </w:r>
      <w:r w:rsidR="003F2D09" w:rsidRPr="009740F3">
        <w:t xml:space="preserve">and may </w:t>
      </w:r>
      <w:r w:rsidR="003F2D09" w:rsidRPr="009740F3">
        <w:br/>
        <w:t xml:space="preserve">exercise all rights under copyright relating to the Work, and may authorize others to </w:t>
      </w:r>
      <w:r w:rsidR="003F2D09" w:rsidRPr="009740F3">
        <w:br/>
        <w:t>do the same, provided that the Work is not sold for a profit</w:t>
      </w:r>
      <w:r w:rsidR="003F2D09">
        <w:t xml:space="preserve">. In the exercise of that </w:t>
      </w:r>
      <w:r w:rsidR="003F2D09">
        <w:br/>
        <w:t xml:space="preserve">license, </w:t>
      </w:r>
      <w:r w:rsidR="00022F4F">
        <w:t>OU</w:t>
      </w:r>
      <w:r w:rsidR="009740F3">
        <w:t>S</w:t>
      </w:r>
      <w:r w:rsidR="00022F4F">
        <w:t xml:space="preserve"> </w:t>
      </w:r>
      <w:r w:rsidR="003F2D09">
        <w:t xml:space="preserve">may use the Author’s final manuscript of the Work (including all </w:t>
      </w:r>
      <w:r w:rsidR="003F2D09">
        <w:br/>
        <w:t>modifications from the peer review process</w:t>
      </w:r>
      <w:proofErr w:type="gramStart"/>
      <w:r w:rsidR="003F2D09">
        <w:t>),</w:t>
      </w:r>
      <w:r w:rsidR="007D1235">
        <w:t xml:space="preserve"> </w:t>
      </w:r>
      <w:r w:rsidR="003F2D09">
        <w:t>but</w:t>
      </w:r>
      <w:proofErr w:type="gramEnd"/>
      <w:r w:rsidR="003F2D09">
        <w:t xml:space="preserve"> will not use a facsimile of the final </w:t>
      </w:r>
      <w:r w:rsidR="003F2D09">
        <w:br/>
        <w:t xml:space="preserve">published version of the Work unless Publisher permits use of that version. When </w:t>
      </w:r>
      <w:r w:rsidR="003F2D09">
        <w:br/>
      </w:r>
      <w:r w:rsidR="00BE2B97">
        <w:t>OU</w:t>
      </w:r>
      <w:r w:rsidR="009740F3">
        <w:t>S</w:t>
      </w:r>
      <w:r w:rsidR="00BE2B97">
        <w:t xml:space="preserve"> </w:t>
      </w:r>
      <w:r w:rsidR="003F2D09">
        <w:t xml:space="preserve">makes the Work available in an on-line repository under that license, </w:t>
      </w:r>
      <w:r w:rsidR="003F2D09">
        <w:br/>
      </w:r>
      <w:r w:rsidR="00BE2B97">
        <w:t>OU</w:t>
      </w:r>
      <w:r w:rsidR="007D1235">
        <w:t>S</w:t>
      </w:r>
      <w:r w:rsidR="00BE2B97">
        <w:t xml:space="preserve"> </w:t>
      </w:r>
      <w:r w:rsidR="003F2D09">
        <w:t xml:space="preserve">will </w:t>
      </w:r>
      <w:proofErr w:type="gramStart"/>
      <w:r w:rsidR="003F2D09">
        <w:t>cite to</w:t>
      </w:r>
      <w:proofErr w:type="gramEnd"/>
      <w:r w:rsidR="003F2D09">
        <w:t xml:space="preserve"> Publisher’s definitive version of the </w:t>
      </w:r>
      <w:proofErr w:type="gramStart"/>
      <w:r w:rsidR="003F2D09">
        <w:t>Work, and</w:t>
      </w:r>
      <w:proofErr w:type="gramEnd"/>
      <w:r w:rsidR="003F2D09">
        <w:t xml:space="preserve"> will link to </w:t>
      </w:r>
      <w:r w:rsidR="003F2D09">
        <w:br/>
        <w:t xml:space="preserve">Publisher’s version if it is available on-line. </w:t>
      </w:r>
      <w:r w:rsidR="00BE2B97">
        <w:br/>
      </w:r>
      <w:r w:rsidR="003F2D09">
        <w:br/>
        <w:t xml:space="preserve">b. In addition to any rights retained by or granted to Author in the Publication </w:t>
      </w:r>
      <w:r w:rsidR="003F2D09">
        <w:br/>
        <w:t xml:space="preserve">Agreement, Author retains the non-exclusive right to make the Work available and to </w:t>
      </w:r>
      <w:r w:rsidR="003F2D09">
        <w:br/>
        <w:t xml:space="preserve">exercise all rights under copyright relating to the Work, in any medium, in connection </w:t>
      </w:r>
      <w:r w:rsidR="003F2D09">
        <w:br/>
        <w:t xml:space="preserve">with Author's teaching, conference presentations, lectures, other works of authorship, </w:t>
      </w:r>
      <w:r w:rsidR="003F2D09">
        <w:br/>
        <w:t xml:space="preserve">and professional activities, and to authorize others to do the same. </w:t>
      </w:r>
      <w:r w:rsidR="008B4BFB">
        <w:br/>
      </w:r>
      <w:r w:rsidR="003F2D09">
        <w:br/>
        <w:t xml:space="preserve">c. Where applicable, all of the terms and conditions of the Publication Agreement, </w:t>
      </w:r>
      <w:r w:rsidR="003F2D09">
        <w:br/>
        <w:t xml:space="preserve">including but not limited to all grants, agreements, representations and warranties, are </w:t>
      </w:r>
      <w:r w:rsidR="003F2D09">
        <w:br/>
      </w:r>
      <w:r w:rsidR="003F2D09">
        <w:lastRenderedPageBreak/>
        <w:t xml:space="preserve">subject to and qualified by non-exclusive rights previously granted, or required to be </w:t>
      </w:r>
      <w:r w:rsidR="003F2D09">
        <w:br/>
        <w:t xml:space="preserve">granted, by Author to a funding entity that financially supported the research reflected </w:t>
      </w:r>
      <w:r w:rsidR="003F2D09">
        <w:br/>
        <w:t xml:space="preserve">in the Work as part of an agreement between Author or Author's employing </w:t>
      </w:r>
      <w:r w:rsidR="003F2D09">
        <w:br/>
        <w:t>institution and such funding entity</w:t>
      </w:r>
      <w:r w:rsidR="007A275D">
        <w:t>,</w:t>
      </w:r>
      <w:r w:rsidR="003F2D09">
        <w:t xml:space="preserve"> </w:t>
      </w:r>
      <w:r w:rsidR="000916D2">
        <w:t>and/or to Author´s employing institution (OU</w:t>
      </w:r>
      <w:r w:rsidR="007D1235">
        <w:t>S</w:t>
      </w:r>
      <w:r w:rsidR="000916D2">
        <w:t>).</w:t>
      </w:r>
      <w:r w:rsidR="003F2D09">
        <w:br/>
      </w:r>
      <w:r w:rsidR="003F2D09">
        <w:br/>
      </w:r>
      <w:r w:rsidR="00C17A57">
        <w:t>d</w:t>
      </w:r>
      <w:r w:rsidR="003F2D09">
        <w:t xml:space="preserve">. Nothing in the Publication Agreement will impose any limitation on the rights and </w:t>
      </w:r>
      <w:r w:rsidR="003F2D09">
        <w:br/>
        <w:t xml:space="preserve">licenses referred to in the paragraphs above or any obligation in connection with their </w:t>
      </w:r>
      <w:r w:rsidR="003F2D09">
        <w:br/>
        <w:t xml:space="preserve">exercise. Neither the existence nor the exercise of those rights and licenses will be </w:t>
      </w:r>
      <w:r w:rsidR="003F2D09">
        <w:br/>
        <w:t xml:space="preserve">deemed to violate any representation or warranty or to breach the Publication </w:t>
      </w:r>
      <w:r w:rsidR="003F2D09">
        <w:br/>
        <w:t xml:space="preserve">Agreement. </w:t>
      </w:r>
    </w:p>
    <w:p w14:paraId="005977B4" w14:textId="77777777" w:rsidR="007A275D" w:rsidRDefault="003F2D09" w:rsidP="00001F6C">
      <w:r>
        <w:br/>
        <w:t xml:space="preserve">5. Either publication of the Work or Publisher's signature below will constitute Publisher's </w:t>
      </w:r>
      <w:r>
        <w:br/>
        <w:t xml:space="preserve">acceptance of and agreement to this Addendum. </w:t>
      </w:r>
    </w:p>
    <w:p w14:paraId="0BCD0E1A" w14:textId="77777777" w:rsidR="003F2D09" w:rsidRDefault="003F2D09" w:rsidP="00001F6C">
      <w:r>
        <w:br/>
        <w:t xml:space="preserve">AUTHOR  </w:t>
      </w:r>
    </w:p>
    <w:p w14:paraId="45554C35" w14:textId="7D7EFD6C" w:rsidR="007A275D" w:rsidRDefault="003F2D09" w:rsidP="00001F6C">
      <w:r>
        <w:br/>
      </w:r>
      <w:r w:rsidR="007A275D">
        <w:t xml:space="preserve">__________________________________  </w:t>
      </w:r>
      <w:r w:rsidR="007A275D">
        <w:br/>
        <w:t xml:space="preserve">(corresponding author on behalf of all authors)  </w:t>
      </w:r>
      <w:r w:rsidR="007A275D">
        <w:br/>
      </w:r>
    </w:p>
    <w:p w14:paraId="01C1FAB6" w14:textId="77777777" w:rsidR="003F2D09" w:rsidRDefault="007A275D" w:rsidP="00001F6C">
      <w:r>
        <w:t xml:space="preserve"> ___________________________________ </w:t>
      </w:r>
      <w:r>
        <w:br/>
        <w:t xml:space="preserve">Date   </w:t>
      </w:r>
      <w:r>
        <w:br/>
      </w:r>
      <w:r w:rsidR="003F2D09">
        <w:t xml:space="preserve"> </w:t>
      </w:r>
      <w:r w:rsidR="003F2D09">
        <w:br/>
        <w:t xml:space="preserve">PUBLISHER </w:t>
      </w:r>
      <w:r w:rsidR="003F2D09">
        <w:br/>
        <w:t xml:space="preserve"> </w:t>
      </w:r>
      <w:r w:rsidR="003F2D09">
        <w:br/>
        <w:t xml:space="preserve"> __________________________________  </w:t>
      </w:r>
    </w:p>
    <w:p w14:paraId="3A8B58EA" w14:textId="4C415761" w:rsidR="00B95B9E" w:rsidRDefault="003F2D09" w:rsidP="00001F6C">
      <w:r>
        <w:br/>
        <w:t xml:space="preserve"> ___________________________________ </w:t>
      </w:r>
      <w:r>
        <w:br/>
        <w:t xml:space="preserve">Date  </w:t>
      </w:r>
      <w:r>
        <w:br/>
        <w:t xml:space="preserve">  </w:t>
      </w:r>
      <w:r>
        <w:br/>
      </w:r>
      <w:r>
        <w:br/>
      </w:r>
    </w:p>
    <w:p w14:paraId="0EDEEF37" w14:textId="15ACBC87" w:rsidR="00B95B9E" w:rsidRDefault="00B95B9E"/>
    <w:sectPr w:rsidR="00B95B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4574369">
    <w:abstractNumId w:val="8"/>
  </w:num>
  <w:num w:numId="2" w16cid:durableId="500197729">
    <w:abstractNumId w:val="6"/>
  </w:num>
  <w:num w:numId="3" w16cid:durableId="2042632587">
    <w:abstractNumId w:val="5"/>
  </w:num>
  <w:num w:numId="4" w16cid:durableId="1830442813">
    <w:abstractNumId w:val="4"/>
  </w:num>
  <w:num w:numId="5" w16cid:durableId="2030720210">
    <w:abstractNumId w:val="7"/>
  </w:num>
  <w:num w:numId="6" w16cid:durableId="2025400694">
    <w:abstractNumId w:val="3"/>
  </w:num>
  <w:num w:numId="7" w16cid:durableId="596183204">
    <w:abstractNumId w:val="2"/>
  </w:num>
  <w:num w:numId="8" w16cid:durableId="483741554">
    <w:abstractNumId w:val="1"/>
  </w:num>
  <w:num w:numId="9" w16cid:durableId="151330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F6C"/>
    <w:rsid w:val="00022F4F"/>
    <w:rsid w:val="00034616"/>
    <w:rsid w:val="0006063C"/>
    <w:rsid w:val="000916D2"/>
    <w:rsid w:val="000A1003"/>
    <w:rsid w:val="0015074B"/>
    <w:rsid w:val="00170185"/>
    <w:rsid w:val="0029639D"/>
    <w:rsid w:val="002D46E9"/>
    <w:rsid w:val="002F63EE"/>
    <w:rsid w:val="00326F90"/>
    <w:rsid w:val="003F2D09"/>
    <w:rsid w:val="00454049"/>
    <w:rsid w:val="005C2A68"/>
    <w:rsid w:val="00614D93"/>
    <w:rsid w:val="00703C0C"/>
    <w:rsid w:val="007648F3"/>
    <w:rsid w:val="007A275D"/>
    <w:rsid w:val="007D1235"/>
    <w:rsid w:val="007E2093"/>
    <w:rsid w:val="008626EE"/>
    <w:rsid w:val="008854B1"/>
    <w:rsid w:val="008B13A6"/>
    <w:rsid w:val="008B4BFB"/>
    <w:rsid w:val="009740F3"/>
    <w:rsid w:val="00A1400F"/>
    <w:rsid w:val="00AA1D8D"/>
    <w:rsid w:val="00B47730"/>
    <w:rsid w:val="00B95B9E"/>
    <w:rsid w:val="00BE2B97"/>
    <w:rsid w:val="00C17A57"/>
    <w:rsid w:val="00C276CA"/>
    <w:rsid w:val="00C5059D"/>
    <w:rsid w:val="00CB0664"/>
    <w:rsid w:val="00D621C6"/>
    <w:rsid w:val="00EA207F"/>
    <w:rsid w:val="00EB2325"/>
    <w:rsid w:val="00F323C2"/>
    <w:rsid w:val="00F677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BA0BE"/>
  <w14:defaultImageDpi w14:val="300"/>
  <w15:docId w15:val="{67225BC8-0658-4139-AAEA-333DBE74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jon">
    <w:name w:val="Revision"/>
    <w:hidden/>
    <w:uiPriority w:val="99"/>
    <w:semiHidden/>
    <w:rsid w:val="000A1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FBBE1FD4F874FA8403C64F44A5313" ma:contentTypeVersion="26" ma:contentTypeDescription="Create a new document." ma:contentTypeScope="" ma:versionID="4c732f7ab02d41b379da968bad5071b3">
  <xsd:schema xmlns:xsd="http://www.w3.org/2001/XMLSchema" xmlns:xs="http://www.w3.org/2001/XMLSchema" xmlns:p="http://schemas.microsoft.com/office/2006/metadata/properties" xmlns:ns2="68eaad3a-d6a9-4392-adfe-b44224996ef0" xmlns:ns3="0567e57e-0983-4344-a0aa-f008334fc223" targetNamespace="http://schemas.microsoft.com/office/2006/metadata/properties" ma:root="true" ma:fieldsID="b9054116dfd3a107069cfec4a03e5d26" ns2:_="" ns3:_="">
    <xsd:import namespace="68eaad3a-d6a9-4392-adfe-b44224996ef0"/>
    <xsd:import namespace="0567e57e-0983-4344-a0aa-f008334fc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forsamling" minOccurs="0"/>
                <xsd:element ref="ns3:SharedWithUsers" minOccurs="0"/>
                <xsd:element ref="ns3:SharedWithDetails" minOccurs="0"/>
                <xsd:element ref="ns2:MediaLengthInSeconds" minOccurs="0"/>
                <xsd:element ref="ns2:Status" minOccurs="0"/>
                <xsd:element ref="ns2:_x0050_360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aad3a-d6a9-4392-adfe-b44224996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forsamling" ma:index="19" nillable="true" ma:displayName="Dato for samling" ma:format="DateOnly" ma:internalName="Datoforsamling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Klar til Gjennomgang"/>
          <xsd:enumeration value="Under bearbeidelse"/>
          <xsd:enumeration value="Ferdigstilt"/>
          <xsd:enumeration value="Til arkiv"/>
          <xsd:enumeration value="Arkivert"/>
        </xsd:restriction>
      </xsd:simpleType>
    </xsd:element>
    <xsd:element name="_x0050_360" ma:index="24" nillable="true" ma:displayName="P360" ma:description="Viser hvilket saksnummer dokumentet er lagret i arkivsystemet Public 360" ma:format="Dropdown" ma:indexed="true" ma:internalName="_x0050_360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e57e-0983-4344-a0aa-f008334fc2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43da3d-1773-4da0-8d63-b3c6bdc0c403}" ma:internalName="TaxCatchAll" ma:showField="CatchAllData" ma:web="0567e57e-0983-4344-a0aa-f008334fc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0_360 xmlns="68eaad3a-d6a9-4392-adfe-b44224996ef0">25/07061</_x0050_360>
    <lcf76f155ced4ddcb4097134ff3c332f xmlns="68eaad3a-d6a9-4392-adfe-b44224996ef0">
      <Terms xmlns="http://schemas.microsoft.com/office/infopath/2007/PartnerControls"/>
    </lcf76f155ced4ddcb4097134ff3c332f>
    <TaxCatchAll xmlns="0567e57e-0983-4344-a0aa-f008334fc223" xsi:nil="true"/>
    <Status xmlns="68eaad3a-d6a9-4392-adfe-b44224996ef0" xsi:nil="true"/>
    <Datoforsamling xmlns="68eaad3a-d6a9-4392-adfe-b44224996ef0" xsi:nil="true"/>
  </documentManagement>
</p:properties>
</file>

<file path=customXml/itemProps1.xml><?xml version="1.0" encoding="utf-8"?>
<ds:datastoreItem xmlns:ds="http://schemas.openxmlformats.org/officeDocument/2006/customXml" ds:itemID="{3E354011-31F0-43D8-A3F3-5C6D0FE0E9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049C7-DDE3-4E50-91C3-3E65063DB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aad3a-d6a9-4392-adfe-b44224996ef0"/>
    <ds:schemaRef ds:uri="0567e57e-0983-4344-a0aa-f008334fc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F5225E-A6A4-42D0-89BF-2F90B1601E86}">
  <ds:schemaRefs>
    <ds:schemaRef ds:uri="http://schemas.microsoft.com/office/2006/metadata/properties"/>
    <ds:schemaRef ds:uri="http://schemas.microsoft.com/office/infopath/2007/PartnerControls"/>
    <ds:schemaRef ds:uri="68eaad3a-d6a9-4392-adfe-b44224996ef0"/>
    <ds:schemaRef ds:uri="0567e57e-0983-4344-a0aa-f008334fc223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Ellen Johnsen</cp:lastModifiedBy>
  <cp:revision>4</cp:revision>
  <dcterms:created xsi:type="dcterms:W3CDTF">2025-12-03T11:46:00Z</dcterms:created>
  <dcterms:modified xsi:type="dcterms:W3CDTF">2025-12-03T13:12:00Z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0x010100DE9FBBE1FD4F874FA8403C64F44A5313</vt:lpwstr>
  </property>
  <property fmtid="{D5CDD505-2E9C-101B-9397-08002B2CF9AE}" pid="3" name="MediaServiceImageTags">
    <vt:lpwstr/>
  </property>
</Properties>
</file>